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铁路设计与建筑  上</w:t>
      </w:r>
    </w:p>
    <w:p>
      <w:r>
        <w:t>作者:A.и.依奥安尼相著；韩志敏 郭达飞 彭秉礼 王竹亭 王柢译</w:t>
      </w:r>
    </w:p>
    <w:p>
      <w:r>
        <w:t>出版社:人民铁道出版社</w:t>
      </w:r>
    </w:p>
    <w:p>
      <w:r>
        <w:t>出版日期：1956.05</w:t>
      </w:r>
    </w:p>
    <w:p>
      <w:r>
        <w:t>总页数：422</w:t>
      </w:r>
    </w:p>
    <w:p>
      <w:r>
        <w:t>更多请访问教客网:www.jiaokey.com</w:t>
      </w:r>
    </w:p>
    <w:p>
      <w:r>
        <w:t>中等专业学校教学用书  铁路设计与建筑  上评论地址：https://www.jiaokey.com/book/detail/11168405.html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