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修建石拱桥先进经验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修建石拱桥先进经验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本书出售、求购地址：https://www.jiaokey.com/book/detail/11168397.html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关键词搜索：https://www.jiaokey.com/tag/修建石拱桥先进经验.html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