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书名：机车包乘组在新建铁路工程中的先进经验</w:t>
      </w:r>
    </w:p>
    <w:p>
      <w:r>
        <w:t>作者：一九五六年全国先进生产者代表会议选编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机车包乘组在新建铁路工程中的先进经验 评论地址：https://www.jiaokey.com/book/detail/11168394.html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