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商务工作先进经验  1956年全国铁路先进生产者代表会议选编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商务工作先进经验  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本书出售、求购地址：https://www.jiaokey.com/book/detail/11168389.html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关键词搜索：https://www.jiaokey.com/tag/商务工作先进经验  1956年全国铁路先进生产者代表会议选编.html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