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车辆段货车中年修的先进经验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车辆段货车中年修的先进经验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本书出售、求购地址：https://www.jiaokey.com/book/detail/11168388.html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关键词搜索：https://www.jiaokey.com/tag/车辆段货车中年修的先进经验.html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