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书名：商务工作先进经验  商务工作组织及装卸</w:t>
      </w:r>
    </w:p>
    <w:p>
      <w:r>
        <w:t>作者：1956年全国铁路先进生产者代表会议选编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总页数：24</w:t>
      </w:r>
    </w:p>
    <w:p>
      <w:r>
        <w:t>更多请访问教客网: www.jiaokey.com</w:t>
      </w:r>
    </w:p>
    <w:p>
      <w:r>
        <w:t>商务工作先进经验  商务工作组织及装卸 评论地址：https://www.jiaokey.com/book/detail/11168383.html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