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孟繁林贯彻中长职工技术教育教育工作的先进经验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孟繁林贯彻中长职工技术教育教育工作的先进经验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本书出售、求购地址：https://www.jiaokey.com/book/detail/11168377.html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关键词搜索：https://www.jiaokey.com/tag/孟繁林贯彻中长职工技术教育教育工作的先进经验.html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