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书名：在机车锅炉内试用化学消沫剂防止汽水共腾提高蒸汽品质的经验</w:t>
      </w:r>
    </w:p>
    <w:p>
      <w:r>
        <w:t>作者：1956年全国铁路先进生产者代表会议选编</w:t>
      </w:r>
    </w:p>
    <w:p>
      <w:r>
        <w:t>出版社：人民铁道出版社,1956.06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在机车锅炉内试用化学消沫剂防止汽水共腾提高蒸汽品质的经验 评论地址：https://www.jiaokey.com/book/detail/11168376.html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