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书名：简化列车编组计划计算方法</w:t>
      </w:r>
    </w:p>
    <w:p>
      <w:r>
        <w:t>作者：一九五六年全国铁路先进生产者代表会议选编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总页数：27</w:t>
      </w:r>
    </w:p>
    <w:p>
      <w:r>
        <w:t>更多请访问教客网: www.jiaokey.com</w:t>
      </w:r>
    </w:p>
    <w:p>
      <w:r>
        <w:t>简化列车编组计划计算方法 评论地址：https://www.jiaokey.com/book/detail/11168366.html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