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书名：里脚手架的制作与施工</w:t>
      </w:r>
    </w:p>
    <w:p>
      <w:r>
        <w:t>作者：中华人民共和国建筑工程部技术司编</w:t>
      </w:r>
    </w:p>
    <w:p>
      <w:r>
        <w:t>出版社：北京:建筑工程出版社,1957.02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里脚手架的制作与施工 评论地址：https://www.jiaokey.com/book/detail/11168360.html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