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书名：铁路器材技术保管</w:t>
      </w:r>
    </w:p>
    <w:p>
      <w:r>
        <w:t>作者:（苏）卡留托夫（А.Н.Корытов）原著；刘祖勋，马家驹编译</w:t>
      </w:r>
    </w:p>
    <w:p>
      <w:r>
        <w:t>出版社:人民铁道出版社</w:t>
      </w:r>
    </w:p>
    <w:p>
      <w:r>
        <w:t>出版日期：1954.05</w:t>
      </w:r>
    </w:p>
    <w:p>
      <w:r>
        <w:t>总页数：126</w:t>
      </w:r>
    </w:p>
    <w:p>
      <w:r>
        <w:t>更多请访问教客网:www.jiaokey.com</w:t>
      </w:r>
    </w:p>
    <w:p>
      <w:r>
        <w:t>铁路器材技术保管评论地址：https://www.jiaokey.com/book/detail/11168346.html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