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书名：大型砖墙砌块的制造和应用暂行技术规范  ТУ-107-55</w:t>
      </w:r>
    </w:p>
    <w:p>
      <w:r>
        <w:t>作者：苏联建造部及冶金化学工业企业建造部制定，周承渭译</w:t>
      </w:r>
    </w:p>
    <w:p>
      <w:r>
        <w:t>出版社：北京：建筑工程出版社</w:t>
      </w:r>
    </w:p>
    <w:p>
      <w:r>
        <w:t>出版日期：1956.12</w:t>
      </w:r>
    </w:p>
    <w:p>
      <w:r>
        <w:t>总页数：40</w:t>
      </w:r>
    </w:p>
    <w:p>
      <w:r>
        <w:t>更多请访问教客网: www.jiaokey.com</w:t>
      </w:r>
    </w:p>
    <w:p>
      <w:r>
        <w:t>大型砖墙砌块的制造和应用暂行技术规范  ТУ-107-55 评论地址：https://www.jiaokey.com/book/detail/11168312.html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