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书名：土方工程和建筑安装工程高空作业的安全技术</w:t>
      </w:r>
    </w:p>
    <w:p>
      <w:r>
        <w:t>作者：（苏联）A.B.普洛阔费也夫著；杨映芳，李凤翔译</w:t>
      </w:r>
    </w:p>
    <w:p>
      <w:r>
        <w:t>出版社：中华全国科学技术普及协会</w:t>
      </w:r>
    </w:p>
    <w:p>
      <w:r>
        <w:t>出版日期：1956.03</w:t>
      </w:r>
    </w:p>
    <w:p>
      <w:r>
        <w:t>总页数：26</w:t>
      </w:r>
    </w:p>
    <w:p>
      <w:r>
        <w:t>更多请访问教客网: www.jiaokey.com</w:t>
      </w:r>
    </w:p>
    <w:p>
      <w:r>
        <w:t>土方工程和建筑安装工程高空作业的安全技术 评论地址：https://www.jiaokey.com/book/detail/11168309.html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