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书名：柱型长薄壳施工</w:t>
      </w:r>
    </w:p>
    <w:p>
      <w:r>
        <w:t>作者：建筑工程部张掖工程总公司编</w:t>
      </w:r>
    </w:p>
    <w:p>
      <w:r>
        <w:t>出版社：北京：建筑工程出版社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柱型长薄壳施工 评论地址：https://www.jiaokey.com/book/detail/11168304.html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