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大型砌块建筑的施工经验  工地主任的施工经验</w:t>
      </w:r>
    </w:p>
    <w:p>
      <w:r>
        <w:rPr>
          <w:rFonts w:ascii="宋体" w:hAnsi="宋体" w:eastAsia="宋体"/>
          <w:sz w:val="24"/>
        </w:rPr>
        <w:t>ю.л.苏赫夫著；赵琦，王季皋译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大型砌块建筑的施工经验  工地主任的施工经验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ю.л.苏赫夫著；赵琦，王季皋译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本书出售、求购地址：https://www.jiaokey.com/book/detail/11168290.html</w:t>
      </w:r>
    </w:p>
    <w:p>
      <w:r>
        <w:t>更多相关图书推荐：https://www.jiaokey.com</w:t>
      </w:r>
    </w:p>
    <w:p>
      <w:r>
        <w:t>ю.л.苏赫夫著；赵琦，王季皋译 其他作品：https://www.jiaokey.com/tag/ю.л.苏赫夫著；赵琦，王季皋译.html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关键词搜索：https://www.jiaokey.com/tag/大型砌块建筑的施工经验  工地主任的施工经验.html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