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书名：苏联铁路技术管理规程学习参考资料  第1册</w:t>
      </w:r>
    </w:p>
    <w:p>
      <w:r>
        <w:t>作者：（苏）阿克晓诺夫（И.Я.Аксенов），（苏）苏雅佐夫（И.Г.Суязов）著；熊大道译</w:t>
      </w:r>
    </w:p>
    <w:p>
      <w:r>
        <w:t>出版社：人民铁道出版社</w:t>
      </w:r>
    </w:p>
    <w:p>
      <w:r>
        <w:t>出版日期：1956.04</w:t>
      </w:r>
    </w:p>
    <w:p>
      <w:r>
        <w:t>总页数：106</w:t>
      </w:r>
    </w:p>
    <w:p>
      <w:r>
        <w:t>更多请访问教客网: www.jiaokey.com</w:t>
      </w:r>
    </w:p>
    <w:p>
      <w:r>
        <w:t>苏联铁路技术管理规程学习参考资料  第1册 评论地址：https://www.jiaokey.com/book/detail/11168280.html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