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苏联铁路技术管理规程学习参考资料  第4册</w:t>
      </w:r>
    </w:p>
    <w:p>
      <w:r>
        <w:rPr>
          <w:rFonts w:ascii="宋体" w:hAnsi="宋体" w:eastAsia="宋体"/>
          <w:sz w:val="24"/>
        </w:rPr>
        <w:t>（苏）阿克晓诺夫（И.Я.Аксёнов），（苏）苏雅佐夫（И.Г.Суязов）著；张任之等译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苏联铁路技术管理规程学习参考资料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（苏）阿克晓诺夫（И.Я.Аксёнов），（苏）苏雅佐夫（И.Г.Суязов）著；张任之等译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铁路工程-技术管理(学科: 规程 地点: 苏联) 技术管理-铁路工程(学科: 规程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本书出售、求购地址：https://www.jiaokey.com/book/detail/11168279.html</w:t>
      </w:r>
    </w:p>
    <w:p>
      <w:r>
        <w:t>更多相关图书推荐：https://www.jiaokey.com</w:t>
      </w:r>
    </w:p>
    <w:p>
      <w:r>
        <w:t>（苏）阿克晓诺夫（И.Я.Аксёнов），（苏）苏雅佐夫（И.Г.Суязов）著；张任之等译 其他作品：https://www.jiaokey.com/tag/（苏）阿克晓诺夫（И.Я.Аксёнов），（苏）苏雅佐夫（И.Г.Суязов）著；张任之等译.html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关键词搜索：https://www.jiaokey.com/tag/铁路工程-技术管理(学科: 规程 地点: 苏联) 技术管理-铁路工程(学科: 规程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