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书名：小康居室优化设计</w:t>
      </w:r>
    </w:p>
    <w:p>
      <w:r>
        <w:t>作者：严祖德，赵申生编译</w:t>
      </w:r>
    </w:p>
    <w:p>
      <w:r>
        <w:t>出版社：上海：文汇出版社</w:t>
      </w:r>
    </w:p>
    <w:p>
      <w:r>
        <w:t>出版日期：1987.09</w:t>
      </w:r>
    </w:p>
    <w:p>
      <w:r>
        <w:t>总页数：134</w:t>
      </w:r>
    </w:p>
    <w:p>
      <w:r>
        <w:t>更多请访问教客网: www.jiaokey.com</w:t>
      </w:r>
    </w:p>
    <w:p>
      <w:r>
        <w:t>小康居室优化设计 评论地址：https://www.jiaokey.com/book/detail/11168270.html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