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书名：井式墙砌体</w:t>
      </w:r>
    </w:p>
    <w:p>
      <w:r>
        <w:t>作者：（苏）弗拉索夫（С.А.Власов）著；丁福库译</w:t>
      </w:r>
    </w:p>
    <w:p>
      <w:r>
        <w:t>出版社：北京：建筑工程出版社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井式墙砌体 评论地址：https://www.jiaokey.com/book/detail/11168259.html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