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房屋外壁的冬季修缮工程</w:t>
      </w:r>
    </w:p>
    <w:p>
      <w:r>
        <w:rPr>
          <w:rFonts w:ascii="宋体" w:hAnsi="宋体" w:eastAsia="宋体"/>
          <w:sz w:val="24"/>
        </w:rPr>
        <w:t>（苏）米罗诺娃（М.Н.Миронова），（苏）李维娜（Р.И.Ривина）著；姚崇德译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房屋外壁的冬季修缮工程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（苏）米罗诺娃（М.Н.Миронова），（苏）李维娜（Р.И.Ривина）著；姚崇德译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本书出售、求购地址：https://www.jiaokey.com/book/detail/11168255.html</w:t>
      </w:r>
    </w:p>
    <w:p>
      <w:r>
        <w:t>更多相关图书推荐：https://www.jiaokey.com</w:t>
      </w:r>
    </w:p>
    <w:p>
      <w:r>
        <w:t>（苏）米罗诺娃（М.Н.Миронова），（苏）李维娜（Р.И.Ривина）著；姚崇德译 其他作品：https://www.jiaokey.com/tag/（苏）米罗诺娃（М.Н.Миронова），（苏）李维娜（Р.И.Ривина）著；姚崇德译.html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关键词搜索：https://www.jiaokey.com/tag/房屋外壁的冬季修缮工程.html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