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书名：中华人民共和国铁路技术管理规程解说  第3册</w:t>
      </w:r>
    </w:p>
    <w:p>
      <w:r>
        <w:t>作者：铁道部技规编修委员会办公室编</w:t>
      </w:r>
    </w:p>
    <w:p>
      <w:r>
        <w:t>出版社：人民铁道出版社</w:t>
      </w:r>
    </w:p>
    <w:p>
      <w:r>
        <w:t>出版日期：1963.10</w:t>
      </w:r>
    </w:p>
    <w:p>
      <w:r>
        <w:t>总页数：149</w:t>
      </w:r>
    </w:p>
    <w:p>
      <w:r>
        <w:t>更多请访问教客网: www.jiaokey.com</w:t>
      </w:r>
    </w:p>
    <w:p>
      <w:r>
        <w:t>中华人民共和国铁路技术管理规程解说  第3册 评论地址：https://www.jiaokey.com/book/detail/11168251.html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