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书名：铁路通过能力计算</w:t>
      </w:r>
    </w:p>
    <w:p>
      <w:r>
        <w:t>作者：（苏）阿尔亨盖尔斯基（Е.В.Архангельский）等著；胡安洲等译</w:t>
      </w:r>
    </w:p>
    <w:p>
      <w:r>
        <w:t>出版社：北京：中国铁道出版社</w:t>
      </w:r>
    </w:p>
    <w:p>
      <w:r>
        <w:t>出版日期：1980.07</w:t>
      </w:r>
    </w:p>
    <w:p>
      <w:r>
        <w:t>总页数：379</w:t>
      </w:r>
    </w:p>
    <w:p>
      <w:r>
        <w:t>更多请访问教客网: www.jiaokey.com</w:t>
      </w:r>
    </w:p>
    <w:p>
      <w:r>
        <w:t>铁路通过能力计算 评论地址：https://www.jiaokey.com/book/detail/11168227.html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