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浙江农作物优良品种志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浙江农作物优良品种志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本书出售、求购地址：https://www.jiaokey.com/book/detail/11168224.html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关键词搜索：https://www.jiaokey.com/tag/浙江农作物优良品种志.html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