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草莓高产栽培及加工新技术</w:t>
      </w:r>
    </w:p>
    <w:p>
      <w:r>
        <w:rPr>
          <w:rFonts w:ascii="宋体" w:hAnsi="宋体" w:eastAsia="宋体"/>
          <w:sz w:val="24"/>
        </w:rPr>
        <w:t>邓德江，郝义德编著；北京市农业技术推广站编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草莓高产栽培及加工新技术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邓德江，郝义德编著；北京市农业技术推广站编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本书出售、求购地址：https://www.jiaokey.com/book/detail/11168158.html</w:t>
      </w:r>
    </w:p>
    <w:p>
      <w:r>
        <w:t>更多相关图书推荐：https://www.jiaokey.com</w:t>
      </w:r>
    </w:p>
    <w:p>
      <w:r>
        <w:t>邓德江，郝义德编著；北京市农业技术推广站编 其他作品：https://www.jiaokey.com/tag/邓德江，郝义德编著；北京市农业技术推广站编.html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关键词搜索：https://www.jiaokey.com/tag/草莓高产栽培及加工新技术.html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