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书名：植物分类学实习</w:t>
      </w:r>
    </w:p>
    <w:p>
      <w:r>
        <w:t>作者：（苏）波格达诺夫（А.И.Богданов），（苏）塞尔该也娃（П.В.Сергеева）著；关其侗，祝玉珂译</w:t>
      </w:r>
    </w:p>
    <w:p>
      <w:r>
        <w:t>出版社：北京：高等教育出版社</w:t>
      </w:r>
    </w:p>
    <w:p>
      <w:r>
        <w:t>出版日期：1955.10</w:t>
      </w:r>
    </w:p>
    <w:p>
      <w:r>
        <w:t>总页数：174</w:t>
      </w:r>
    </w:p>
    <w:p>
      <w:r>
        <w:t>更多请访问教客网: www.jiaokey.com</w:t>
      </w:r>
    </w:p>
    <w:p>
      <w:r>
        <w:t>植物分类学实习 评论地址：https://www.jiaokey.com/book/detail/11168141.html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