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书名：落叶果树嫁接</w:t>
      </w:r>
    </w:p>
    <w:p>
      <w:r>
        <w:t>作者：张建光，何锡源编著</w:t>
      </w:r>
    </w:p>
    <w:p>
      <w:r>
        <w:t>出版社：北京：北京农业大学出版社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落叶果树嫁接 评论地址：https://www.jiaokey.com/book/detail/11168121.html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