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果树栽培生理学基础</w:t>
      </w:r>
    </w:p>
    <w:p>
      <w:r>
        <w:rPr>
          <w:rFonts w:ascii="宋体" w:hAnsi="宋体" w:eastAsia="宋体"/>
          <w:sz w:val="24"/>
        </w:rPr>
        <w:t>（瑞士）F.科贝尔著；张嘉宝等译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果树栽培生理学基础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（瑞士）F.科贝尔著；张嘉宝等译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本书出售、求购地址：https://www.jiaokey.com/book/detail/11168108.html</w:t>
      </w:r>
    </w:p>
    <w:p>
      <w:r>
        <w:t>更多相关图书推荐：https://www.jiaokey.com</w:t>
      </w:r>
    </w:p>
    <w:p>
      <w:r>
        <w:t>（瑞士）F.科贝尔著；张嘉宝等译 其他作品：https://www.jiaokey.com/tag/（瑞士）F.科贝尔著；张嘉宝等译.html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关键词搜索：https://www.jiaokey.com/tag/果树栽培生理学基础.html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