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书名：褐壳蛋鸡饲养管理综合技术</w:t>
      </w:r>
    </w:p>
    <w:p>
      <w:r>
        <w:t>作者：余斌主编</w:t>
      </w:r>
    </w:p>
    <w:p>
      <w:r>
        <w:t>出版社：上海:上海科学技术出版社,1994.07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褐壳蛋鸡饲养管理综合技术 评论地址：https://www.jiaokey.com/book/detail/11168089.html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