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书名：鸡鸭鹅的育种与孵化技术</w:t>
      </w:r>
    </w:p>
    <w:p>
      <w:r>
        <w:t>作者：胡国琛，吴开宪，黄世仪，杜锦成，江锦城编著</w:t>
      </w:r>
    </w:p>
    <w:p>
      <w:r>
        <w:t>出版社：北京：金盾出版社</w:t>
      </w:r>
    </w:p>
    <w:p>
      <w:r>
        <w:t>出版日期：1986.02</w:t>
      </w:r>
    </w:p>
    <w:p>
      <w:r>
        <w:t>总页数：101</w:t>
      </w:r>
    </w:p>
    <w:p>
      <w:r>
        <w:t>更多请访问教客网: www.jiaokey.com</w:t>
      </w:r>
    </w:p>
    <w:p>
      <w:r>
        <w:t>鸡鸭鹅的育种与孵化技术 评论地址：https://www.jiaokey.com/book/detail/11168070.html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