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书名：科学孵鸡与育雏</w:t>
      </w:r>
    </w:p>
    <w:p>
      <w:r>
        <w:t>作者：潘裕华，黄秀芬编著</w:t>
      </w:r>
    </w:p>
    <w:p>
      <w:r>
        <w:t>出版社：北京:农业出版社,1991.02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科学孵鸡与育雏 评论地址：https://www.jiaokey.com/book/detail/11168031.html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