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书名：肉鸡的商品生产</w:t>
      </w:r>
    </w:p>
    <w:p>
      <w:r>
        <w:t>作者：王立常，喻淑芳编著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总页数：131</w:t>
      </w:r>
    </w:p>
    <w:p>
      <w:r>
        <w:t>更多请访问教客网: www.jiaokey.com</w:t>
      </w:r>
    </w:p>
    <w:p>
      <w:r>
        <w:t>肉鸡的商品生产 评论地址：https://www.jiaokey.com/book/detail/11168019.html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