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书名：怎样钓鲫鱼</w:t>
      </w:r>
    </w:p>
    <w:p>
      <w:r>
        <w:t>作者：周伟编著</w:t>
      </w:r>
    </w:p>
    <w:p>
      <w:r>
        <w:t>出版社：北京:农业出版社,1992.02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怎样钓鲫鱼 评论地址：https://www.jiaokey.com/book/detail/11168017.html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