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书名：棚室茄果类蔬菜病虫害防治</w:t>
      </w:r>
    </w:p>
    <w:p>
      <w:r>
        <w:t>作者：问才干主编</w:t>
      </w:r>
    </w:p>
    <w:p>
      <w:r>
        <w:t>出版社：北京:中国水利水电出版社,2000.03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棚室茄果类蔬菜病虫害防治 评论地址：https://www.jiaokey.com/book/detail/11167976.html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