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书名：畜禽高效快速饲养技术</w:t>
      </w:r>
    </w:p>
    <w:p>
      <w:r>
        <w:t>作者：四川省畜牧兽医研究所饲料添加剂总厂编著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总页数：156</w:t>
      </w:r>
    </w:p>
    <w:p>
      <w:r>
        <w:t>更多请访问教客网: www.jiaokey.com</w:t>
      </w:r>
    </w:p>
    <w:p>
      <w:r>
        <w:t>畜禽高效快速饲养技术 评论地址：https://www.jiaokey.com/book/detail/11167951.html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