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书名：图说大棚养猪</w:t>
      </w:r>
    </w:p>
    <w:p>
      <w:r>
        <w:t>作者：李铁坚，闫青主编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图说大棚养猪 评论地址：https://www.jiaokey.com/book/detail/11167903.html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