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农业土壤真菌</w:t>
      </w:r>
    </w:p>
    <w:p>
      <w:r>
        <w:rPr>
          <w:rFonts w:ascii="宋体" w:hAnsi="宋体" w:eastAsia="宋体"/>
          <w:sz w:val="24"/>
        </w:rPr>
        <w:t>（德）唐姆茨（K.H.Domsch），（荷兰）盖姆斯（W.Games）著；韩绍英译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农业土壤真菌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（德）唐姆茨（K.H.Domsch），（荷兰）盖姆斯（W.Games）著；韩绍英译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本书出售、求购地址：https://www.jiaokey.com/book/detail/11167734.html</w:t>
      </w:r>
    </w:p>
    <w:p>
      <w:r>
        <w:t>更多相关图书推荐：https://www.jiaokey.com</w:t>
      </w:r>
    </w:p>
    <w:p>
      <w:r>
        <w:t>（德）唐姆茨（K.H.Domsch），（荷兰）盖姆斯（W.Games）著；韩绍英译 其他作品：https://www.jiaokey.com/tag/（德）唐姆茨（K.H.Domsch），（荷兰）盖姆斯（W.Games）著；韩绍英译.html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关键词搜索：https://www.jiaokey.com/tag/农业土壤真菌.html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