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书名：花卉及观赏树木简明修剪法</w:t>
      </w:r>
    </w:p>
    <w:p>
      <w:r>
        <w:t>作者：（美）黑尔著；姬君兆等编译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花卉及观赏树木简明修剪法 评论地址：https://www.jiaokey.com/book/detail/11167652.html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