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书名：家庭盆栽花卉诀窍</w:t>
      </w:r>
    </w:p>
    <w:p>
      <w:r>
        <w:t>作者：刘青著</w:t>
      </w:r>
    </w:p>
    <w:p>
      <w:r>
        <w:t>出版社：北京:知识出版社,1988.11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家庭盆栽花卉诀窍 评论地址：https://www.jiaokey.com/book/detail/11167650.html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