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书名：莆田市当代人物录汇编</w:t>
      </w:r>
    </w:p>
    <w:p>
      <w:r>
        <w:t>作者:宋元模，林春连编</w:t>
      </w:r>
    </w:p>
    <w:p>
      <w:r>
        <w:t>出版社:莆田乡讯社；莆田市科协</w:t>
      </w:r>
    </w:p>
    <w:p>
      <w:r>
        <w:t>出版日期：1989.01</w:t>
      </w:r>
    </w:p>
    <w:p>
      <w:r>
        <w:t>总页数：259</w:t>
      </w:r>
    </w:p>
    <w:p>
      <w:r>
        <w:t>更多请访问教客网:www.jiaokey.com</w:t>
      </w:r>
    </w:p>
    <w:p>
      <w:r>
        <w:t>莆田市当代人物录汇编评论地址：https://www.jiaokey.com/book/detail/11167644.html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