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抗日烽火中的台湾儿女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7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抗日烽火中的台湾儿女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抗日斗争(学科: 史料 地点: 台湾 年代: 1895-1937.) 抗日战争(1937-1945(地点: 中国 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本书出售、求购地址：https://www.jiaokey.com/book/detail/11167637.html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关键词搜索：https://www.jiaokey.com/tag/抗日斗争(学科: 史料 地点: 台湾 年代: 1895-1937.) 抗日战争(1937-1945(地点: 中国 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