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书名：孕妇每问必答</w:t>
      </w:r>
    </w:p>
    <w:p>
      <w:r>
        <w:t>作者：（美）格莱德·B.柯蒂斯著；郑建勇等译</w:t>
      </w:r>
    </w:p>
    <w:p>
      <w:r>
        <w:t>出版社：沈阳：辽宁教育出版社</w:t>
      </w:r>
    </w:p>
    <w:p>
      <w:r>
        <w:t>出版日期：1998.03</w:t>
      </w:r>
    </w:p>
    <w:p>
      <w:r>
        <w:t>总页数：355</w:t>
      </w:r>
    </w:p>
    <w:p>
      <w:r>
        <w:t>更多请访问教客网: www.jiaokey.com</w:t>
      </w:r>
    </w:p>
    <w:p>
      <w:r>
        <w:t>孕妇每问必答 评论地址：https://www.jiaokey.com/book/detail/11167527.html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