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作者：高汉森主编</w:t>
      </w:r>
    </w:p>
    <w:p>
      <w:r>
        <w:t>出版社：长沙:湖南科学技术出版社,2003.02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方剂学 评论地址：https://www.jiaokey.com/book/detail/11167520.html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