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书名：贵州省第三届肿瘤学术会议论文集</w:t>
      </w:r>
    </w:p>
    <w:p>
      <w:r>
        <w:t>作者：卢泰祺主编</w:t>
      </w:r>
    </w:p>
    <w:p>
      <w:r>
        <w:t>出版社：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贵州省第三届肿瘤学术会议论文集 评论地址：https://www.jiaokey.com/book/detail/11167510.html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