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微创外科解剖学</w:t>
      </w:r>
    </w:p>
    <w:p>
      <w:r>
        <w:rPr>
          <w:rFonts w:ascii="宋体" w:hAnsi="宋体" w:eastAsia="宋体"/>
          <w:sz w:val="24"/>
        </w:rPr>
        <w:t>（美）Carol E.H. Scott-Conner等编著；傅强，李忠廉主译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E.H. Scott-Conner等编著；傅强，李忠廉主译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本书出售、求购地址：https://www.jiaokey.com/book/detail/11167498.html</w:t>
      </w:r>
    </w:p>
    <w:p>
      <w:r>
        <w:t>更多相关图书推荐：https://www.jiaokey.com</w:t>
      </w:r>
    </w:p>
    <w:p>
      <w:r>
        <w:t>（美）Carol E.H. Scott-Conner等编著；傅强，李忠廉主译 其他作品：https://www.jiaokey.com/tag/（美）Carol E.H. Scott-Conner等编著；傅强，李忠廉主译.html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关键词搜索：https://www.jiaokey.com/tag/微创外科解剖学.html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