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比较血型学</w:t>
      </w:r>
    </w:p>
    <w:p>
      <w:r>
        <w:rPr>
          <w:rFonts w:ascii="宋体" w:hAnsi="宋体" w:eastAsia="宋体"/>
          <w:sz w:val="24"/>
        </w:rPr>
        <w:t>（日）铃木正三等著；程光潮等译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比较血型学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（日）铃木正三等著；程光潮等译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北京:中国科学技术出版社,1991.05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血型(学科:研究)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本书出售、求购地址：https://www.jiaokey.com/book/detail/11167478.html</w:t>
      </w:r>
    </w:p>
    <w:p>
      <w:r>
        <w:t>更多相关图书推荐：https://www.jiaokey.com</w:t>
      </w:r>
    </w:p>
    <w:p>
      <w:r>
        <w:t>（日）铃木正三等著；程光潮等译 其他作品：https://www.jiaokey.com/tag/（日）铃木正三等著；程光潮等译.html</w:t>
      </w:r>
    </w:p>
    <w:p>
      <w:r>
        <w:t>北京:中国科学技术出版社,1991.05 出版图书：https://www.jiaokey.com/tag/北京:中国科学技术出版社,1991.05.html</w:t>
      </w:r>
    </w:p>
    <w:p>
      <w:r>
        <w:t>关键词搜索：https://www.jiaokey.com/tag/血型(学科:研究).html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