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儿科疾病的诊断与治疗  一、二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儿科疾病的诊断与治疗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本书出售、求购地址：https://www.jiaokey.com/book/detail/11167465.html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关键词搜索：https://www.jiaokey.com/tag/儿科疾病的诊断与治疗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