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癌症与DNA 从分子生物学角度探索癌症之谜</w:t>
      </w:r>
    </w:p>
    <w:p>
      <w:r>
        <w:rPr>
          <w:rFonts w:ascii="宋体" w:hAnsi="宋体" w:eastAsia="宋体"/>
          <w:sz w:val="24"/>
        </w:rPr>
        <w:t>（日）生田哲著；许道胜译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癌症与DNA 从分子生物学角度探索癌症之谜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（日）生田哲著；许道胜译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本书出售、求购地址：https://www.jiaokey.com/book/detail/11167452.html</w:t>
      </w:r>
    </w:p>
    <w:p>
      <w:r>
        <w:t>更多相关图书推荐：https://www.jiaokey.com</w:t>
      </w:r>
    </w:p>
    <w:p>
      <w:r>
        <w:t>（日）生田哲著；许道胜译 其他作品：https://www.jiaokey.com/tag/（日）生田哲著；许道胜译.html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关键词搜索：https://www.jiaokey.com/tag/癌症与DNA 从分子生物学角度探索癌症之谜.html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