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作者：王伟渝主编；王伟渝，吴成芳，胡梦兰，钱捷编；徐志华主审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总页数：166</w:t>
      </w:r>
    </w:p>
    <w:p>
      <w:r>
        <w:t>更多请访问教客网: www.jiaokey.com</w:t>
      </w:r>
    </w:p>
    <w:p>
      <w:r>
        <w:t>中医妇科学 评论地址：https://www.jiaokey.com/book/detail/11167408.html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