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书名：临床周围神经功能解剖学  韵文  注解  图解  表解</w:t>
      </w:r>
    </w:p>
    <w:p>
      <w:r>
        <w:t>作者：薛崇成韵文；杨秋莉注解</w:t>
      </w:r>
    </w:p>
    <w:p>
      <w:r>
        <w:t>出版社：</w:t>
      </w:r>
    </w:p>
    <w:p>
      <w:r>
        <w:t>出版日期：2000</w:t>
      </w:r>
    </w:p>
    <w:p>
      <w:r>
        <w:t>总页数：264</w:t>
      </w:r>
    </w:p>
    <w:p>
      <w:r>
        <w:t>更多请访问教客网: www.jiaokey.com</w:t>
      </w:r>
    </w:p>
    <w:p>
      <w:r>
        <w:t>临床周围神经功能解剖学  韵文  注解  图解  表解 评论地址：https://www.jiaokey.com/book/detail/11167396.html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