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书名：甲胎蛋白与肝癌</w:t>
      </w:r>
    </w:p>
    <w:p>
      <w:r>
        <w:t>作者：黄济群编著</w:t>
      </w:r>
    </w:p>
    <w:p>
      <w:r>
        <w:t>出版社：广州：广东科技出版社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甲胎蛋白与肝癌 评论地址：https://www.jiaokey.com/book/detail/11167387.html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